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6AB3" w14:textId="1E81C1F7" w:rsidR="00250D3F" w:rsidRDefault="00250D3F" w:rsidP="00250D3F">
      <w:pPr>
        <w:jc w:val="center"/>
        <w:rPr>
          <w:rFonts w:ascii="HG丸ｺﾞｼｯｸM-PRO" w:eastAsia="HG丸ｺﾞｼｯｸM-PRO" w:hAnsi="HG丸ｺﾞｼｯｸM-PRO"/>
          <w:b/>
          <w:sz w:val="36"/>
          <w:szCs w:val="36"/>
        </w:rPr>
      </w:pPr>
      <w:r>
        <w:rPr>
          <w:rFonts w:hint="eastAsia"/>
        </w:rPr>
        <w:t>リーファーコンテナによるミツバチ長距離輸送　見積・注文</w:t>
      </w:r>
      <w:r w:rsidR="00175F65" w:rsidRPr="00175F65">
        <w:rPr>
          <w:rFonts w:hint="eastAsia"/>
        </w:rPr>
        <w:t>申込</w:t>
      </w:r>
      <w:r>
        <w:rPr>
          <w:rFonts w:hint="eastAsia"/>
        </w:rPr>
        <w:t>書</w:t>
      </w:r>
    </w:p>
    <w:p w14:paraId="74993B4D" w14:textId="77777777" w:rsidR="00250D3F" w:rsidRDefault="00250D3F" w:rsidP="00250D3F">
      <w:pPr>
        <w:jc w:val="right"/>
      </w:pPr>
    </w:p>
    <w:p w14:paraId="3584F6DA" w14:textId="77777777" w:rsidR="00250D3F" w:rsidRPr="00695856" w:rsidRDefault="00250D3F" w:rsidP="00250D3F">
      <w:pPr>
        <w:jc w:val="right"/>
      </w:pPr>
      <w:r w:rsidRPr="00695856">
        <w:rPr>
          <w:rFonts w:hint="eastAsia"/>
        </w:rPr>
        <w:t>申込日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3960"/>
        <w:gridCol w:w="540"/>
        <w:gridCol w:w="3143"/>
      </w:tblGrid>
      <w:tr w:rsidR="00C32509" w:rsidRPr="00695856" w14:paraId="2907F769" w14:textId="77777777" w:rsidTr="000E715D">
        <w:trPr>
          <w:trHeight w:val="457"/>
        </w:trPr>
        <w:tc>
          <w:tcPr>
            <w:tcW w:w="1965" w:type="dxa"/>
            <w:tcBorders>
              <w:top w:val="single" w:sz="12" w:space="0" w:color="auto"/>
              <w:left w:val="single" w:sz="12" w:space="0" w:color="auto"/>
              <w:bottom w:val="single" w:sz="4" w:space="0" w:color="auto"/>
            </w:tcBorders>
            <w:vAlign w:val="center"/>
          </w:tcPr>
          <w:p w14:paraId="1C985CD4" w14:textId="433C89C9" w:rsidR="00C32509" w:rsidRDefault="00C32509" w:rsidP="00F312FB">
            <w:pPr>
              <w:jc w:val="left"/>
            </w:pPr>
            <w:r>
              <w:rPr>
                <w:rFonts w:hint="eastAsia"/>
              </w:rPr>
              <w:t>依頼内容</w:t>
            </w:r>
          </w:p>
        </w:tc>
        <w:tc>
          <w:tcPr>
            <w:tcW w:w="7643" w:type="dxa"/>
            <w:gridSpan w:val="3"/>
            <w:tcBorders>
              <w:top w:val="single" w:sz="12" w:space="0" w:color="auto"/>
              <w:bottom w:val="single" w:sz="4" w:space="0" w:color="auto"/>
              <w:right w:val="single" w:sz="12" w:space="0" w:color="auto"/>
            </w:tcBorders>
            <w:vAlign w:val="center"/>
          </w:tcPr>
          <w:p w14:paraId="1C2DEDC9" w14:textId="77777777" w:rsidR="00C32509" w:rsidRDefault="00C32509" w:rsidP="00F312FB">
            <w:pPr>
              <w:jc w:val="left"/>
            </w:pPr>
            <w:r>
              <w:rPr>
                <w:rFonts w:hint="eastAsia"/>
              </w:rPr>
              <w:t>見積もり依頼　　 ・ 正式依頼　　　　　（どちらかに〇）</w:t>
            </w:r>
          </w:p>
        </w:tc>
      </w:tr>
      <w:tr w:rsidR="00250D3F" w:rsidRPr="00695856" w14:paraId="5A4A8B31" w14:textId="77777777" w:rsidTr="00C32509">
        <w:trPr>
          <w:trHeight w:val="334"/>
        </w:trPr>
        <w:tc>
          <w:tcPr>
            <w:tcW w:w="1965" w:type="dxa"/>
            <w:tcBorders>
              <w:top w:val="single" w:sz="4" w:space="0" w:color="auto"/>
              <w:left w:val="single" w:sz="12" w:space="0" w:color="auto"/>
            </w:tcBorders>
            <w:vAlign w:val="center"/>
          </w:tcPr>
          <w:p w14:paraId="48FEE907" w14:textId="556AD54F" w:rsidR="00250D3F" w:rsidRPr="008337CB" w:rsidRDefault="00250D3F" w:rsidP="00C23D9C">
            <w:r w:rsidRPr="008337CB">
              <w:rPr>
                <w:rFonts w:hint="eastAsia"/>
              </w:rPr>
              <w:t>所属団体名</w:t>
            </w:r>
          </w:p>
        </w:tc>
        <w:tc>
          <w:tcPr>
            <w:tcW w:w="7643" w:type="dxa"/>
            <w:gridSpan w:val="3"/>
            <w:tcBorders>
              <w:top w:val="single" w:sz="4" w:space="0" w:color="auto"/>
              <w:right w:val="single" w:sz="12" w:space="0" w:color="auto"/>
            </w:tcBorders>
            <w:vAlign w:val="center"/>
          </w:tcPr>
          <w:p w14:paraId="763E9798" w14:textId="77777777" w:rsidR="00250D3F" w:rsidRPr="008337CB" w:rsidRDefault="00250D3F" w:rsidP="00C23D9C"/>
        </w:tc>
      </w:tr>
      <w:tr w:rsidR="00250D3F" w:rsidRPr="00695856" w14:paraId="476812BE" w14:textId="77777777" w:rsidTr="009E1476">
        <w:trPr>
          <w:trHeight w:val="529"/>
        </w:trPr>
        <w:tc>
          <w:tcPr>
            <w:tcW w:w="1965" w:type="dxa"/>
            <w:tcBorders>
              <w:left w:val="single" w:sz="12" w:space="0" w:color="auto"/>
            </w:tcBorders>
            <w:vAlign w:val="center"/>
          </w:tcPr>
          <w:p w14:paraId="78CAC312" w14:textId="28924F68" w:rsidR="00250D3F" w:rsidRPr="008337CB" w:rsidRDefault="00250D3F" w:rsidP="00C23D9C">
            <w:r>
              <w:rPr>
                <w:rFonts w:hint="eastAsia"/>
              </w:rPr>
              <w:t>会社名</w:t>
            </w:r>
          </w:p>
        </w:tc>
        <w:tc>
          <w:tcPr>
            <w:tcW w:w="7643" w:type="dxa"/>
            <w:gridSpan w:val="3"/>
            <w:tcBorders>
              <w:right w:val="single" w:sz="12" w:space="0" w:color="auto"/>
            </w:tcBorders>
            <w:vAlign w:val="center"/>
          </w:tcPr>
          <w:p w14:paraId="15AA7570" w14:textId="77777777" w:rsidR="00250D3F" w:rsidRPr="008337CB" w:rsidRDefault="00250D3F" w:rsidP="00C23D9C"/>
        </w:tc>
      </w:tr>
      <w:tr w:rsidR="00250D3F" w:rsidRPr="00695856" w14:paraId="0A69C7EE" w14:textId="77777777" w:rsidTr="009E1476">
        <w:trPr>
          <w:trHeight w:val="529"/>
        </w:trPr>
        <w:tc>
          <w:tcPr>
            <w:tcW w:w="1965" w:type="dxa"/>
            <w:tcBorders>
              <w:left w:val="single" w:sz="12" w:space="0" w:color="auto"/>
            </w:tcBorders>
            <w:vAlign w:val="center"/>
          </w:tcPr>
          <w:p w14:paraId="624B0E34" w14:textId="77777777" w:rsidR="00250D3F" w:rsidRPr="008337CB" w:rsidRDefault="00250D3F" w:rsidP="00C23D9C">
            <w:r w:rsidRPr="008337CB">
              <w:rPr>
                <w:rFonts w:hint="eastAsia"/>
              </w:rPr>
              <w:t>お名前</w:t>
            </w:r>
          </w:p>
        </w:tc>
        <w:tc>
          <w:tcPr>
            <w:tcW w:w="7643" w:type="dxa"/>
            <w:gridSpan w:val="3"/>
            <w:tcBorders>
              <w:right w:val="single" w:sz="12" w:space="0" w:color="auto"/>
            </w:tcBorders>
            <w:vAlign w:val="center"/>
          </w:tcPr>
          <w:p w14:paraId="746CBBB3" w14:textId="77777777" w:rsidR="00250D3F" w:rsidRPr="008337CB" w:rsidRDefault="00250D3F" w:rsidP="00C23D9C"/>
        </w:tc>
      </w:tr>
      <w:tr w:rsidR="00250D3F" w:rsidRPr="00695856" w14:paraId="15BDDE1D" w14:textId="77777777" w:rsidTr="009E1476">
        <w:tc>
          <w:tcPr>
            <w:tcW w:w="1965" w:type="dxa"/>
            <w:tcBorders>
              <w:left w:val="single" w:sz="12" w:space="0" w:color="auto"/>
            </w:tcBorders>
            <w:vAlign w:val="center"/>
          </w:tcPr>
          <w:p w14:paraId="1727995B" w14:textId="0CB76C32" w:rsidR="00250D3F" w:rsidRPr="00E52015" w:rsidRDefault="009E1476" w:rsidP="00C23D9C">
            <w:r>
              <w:rPr>
                <w:rFonts w:hint="eastAsia"/>
              </w:rPr>
              <w:t>連絡先</w:t>
            </w:r>
          </w:p>
        </w:tc>
        <w:tc>
          <w:tcPr>
            <w:tcW w:w="4500" w:type="dxa"/>
            <w:gridSpan w:val="2"/>
            <w:vAlign w:val="center"/>
          </w:tcPr>
          <w:p w14:paraId="6532EBC2" w14:textId="77777777" w:rsidR="00250D3F" w:rsidRPr="008337CB" w:rsidRDefault="00250D3F" w:rsidP="00C23D9C">
            <w:r w:rsidRPr="008337CB">
              <w:rPr>
                <w:rFonts w:hint="eastAsia"/>
              </w:rPr>
              <w:t>TEL</w:t>
            </w:r>
            <w:r>
              <w:rPr>
                <w:rFonts w:hint="eastAsia"/>
              </w:rPr>
              <w:t>（</w:t>
            </w:r>
            <w:r w:rsidRPr="008337CB">
              <w:rPr>
                <w:rFonts w:hint="eastAsia"/>
              </w:rPr>
              <w:t>携帯</w:t>
            </w:r>
            <w:r>
              <w:rPr>
                <w:rFonts w:hint="eastAsia"/>
              </w:rPr>
              <w:t>）</w:t>
            </w:r>
            <w:r w:rsidRPr="008337CB">
              <w:rPr>
                <w:rFonts w:hint="eastAsia"/>
              </w:rPr>
              <w:t>：</w:t>
            </w:r>
          </w:p>
        </w:tc>
        <w:tc>
          <w:tcPr>
            <w:tcW w:w="3143" w:type="dxa"/>
            <w:tcBorders>
              <w:right w:val="single" w:sz="12" w:space="0" w:color="auto"/>
            </w:tcBorders>
            <w:vAlign w:val="center"/>
          </w:tcPr>
          <w:p w14:paraId="6D8B580D" w14:textId="77777777" w:rsidR="00250D3F" w:rsidRPr="008337CB" w:rsidRDefault="00250D3F" w:rsidP="00C23D9C">
            <w:r w:rsidRPr="008337CB">
              <w:rPr>
                <w:rFonts w:hint="eastAsia"/>
              </w:rPr>
              <w:t>FAX：</w:t>
            </w:r>
          </w:p>
        </w:tc>
      </w:tr>
      <w:tr w:rsidR="00250D3F" w:rsidRPr="00695856" w14:paraId="4C842EFA" w14:textId="77777777" w:rsidTr="009E1476">
        <w:tc>
          <w:tcPr>
            <w:tcW w:w="1965" w:type="dxa"/>
            <w:tcBorders>
              <w:left w:val="single" w:sz="12" w:space="0" w:color="auto"/>
            </w:tcBorders>
          </w:tcPr>
          <w:p w14:paraId="02AA5740" w14:textId="77777777" w:rsidR="00260DB0" w:rsidRDefault="00250D3F" w:rsidP="00C23D9C">
            <w:pPr>
              <w:jc w:val="left"/>
            </w:pPr>
            <w:r>
              <w:rPr>
                <w:rFonts w:hint="eastAsia"/>
              </w:rPr>
              <w:t>積み込み場所の住所</w:t>
            </w:r>
          </w:p>
          <w:p w14:paraId="2FFECDE3" w14:textId="718E7EFB" w:rsidR="00260DB0" w:rsidRPr="008337CB" w:rsidRDefault="00260DB0" w:rsidP="00C23D9C">
            <w:pPr>
              <w:jc w:val="left"/>
            </w:pPr>
            <w:r>
              <w:rPr>
                <w:rFonts w:hint="eastAsia"/>
              </w:rPr>
              <w:t>[緯度・経度]</w:t>
            </w:r>
          </w:p>
        </w:tc>
        <w:tc>
          <w:tcPr>
            <w:tcW w:w="7643" w:type="dxa"/>
            <w:gridSpan w:val="3"/>
            <w:tcBorders>
              <w:right w:val="single" w:sz="12" w:space="0" w:color="auto"/>
            </w:tcBorders>
            <w:vAlign w:val="center"/>
          </w:tcPr>
          <w:p w14:paraId="5D2D3EA7" w14:textId="77777777" w:rsidR="00250D3F" w:rsidRDefault="00250D3F" w:rsidP="00C23D9C">
            <w:r>
              <w:rPr>
                <w:rFonts w:hint="eastAsia"/>
              </w:rPr>
              <w:t>（〒　　　—　　　　）</w:t>
            </w:r>
          </w:p>
          <w:p w14:paraId="2BC9678F" w14:textId="77777777" w:rsidR="00250D3F" w:rsidRDefault="00250D3F" w:rsidP="00C23D9C"/>
          <w:p w14:paraId="747BCD69" w14:textId="6A8F8B45" w:rsidR="00250D3F" w:rsidRPr="008337CB" w:rsidRDefault="00260DB0" w:rsidP="00260DB0">
            <w:pPr>
              <w:jc w:val="right"/>
            </w:pPr>
            <w:r>
              <w:rPr>
                <w:rFonts w:hint="eastAsia"/>
              </w:rPr>
              <w:t>[緯度　　　度・経度　　　度]</w:t>
            </w:r>
          </w:p>
        </w:tc>
      </w:tr>
      <w:tr w:rsidR="00250D3F" w:rsidRPr="00695856" w14:paraId="5480B083" w14:textId="77777777" w:rsidTr="009E1476">
        <w:trPr>
          <w:trHeight w:val="1028"/>
        </w:trPr>
        <w:tc>
          <w:tcPr>
            <w:tcW w:w="1965" w:type="dxa"/>
            <w:tcBorders>
              <w:left w:val="single" w:sz="12" w:space="0" w:color="auto"/>
            </w:tcBorders>
          </w:tcPr>
          <w:p w14:paraId="3CC71555" w14:textId="77777777" w:rsidR="009E1476" w:rsidRDefault="00250D3F" w:rsidP="00C23D9C">
            <w:pPr>
              <w:jc w:val="left"/>
            </w:pPr>
            <w:r>
              <w:rPr>
                <w:rFonts w:hint="eastAsia"/>
              </w:rPr>
              <w:t>降ろし場所の</w:t>
            </w:r>
          </w:p>
          <w:p w14:paraId="1642C63F" w14:textId="77777777" w:rsidR="00250D3F" w:rsidRDefault="00250D3F" w:rsidP="00C23D9C">
            <w:pPr>
              <w:jc w:val="left"/>
            </w:pPr>
            <w:r>
              <w:rPr>
                <w:rFonts w:hint="eastAsia"/>
              </w:rPr>
              <w:t>住所</w:t>
            </w:r>
          </w:p>
          <w:p w14:paraId="060B1426" w14:textId="1ABC289E" w:rsidR="00260DB0" w:rsidRPr="00144346" w:rsidRDefault="00260DB0" w:rsidP="00C23D9C">
            <w:pPr>
              <w:jc w:val="left"/>
            </w:pPr>
            <w:r>
              <w:rPr>
                <w:rFonts w:hint="eastAsia"/>
              </w:rPr>
              <w:t>[緯度・経度]</w:t>
            </w:r>
          </w:p>
        </w:tc>
        <w:tc>
          <w:tcPr>
            <w:tcW w:w="7643" w:type="dxa"/>
            <w:gridSpan w:val="3"/>
            <w:tcBorders>
              <w:right w:val="single" w:sz="12" w:space="0" w:color="auto"/>
            </w:tcBorders>
          </w:tcPr>
          <w:p w14:paraId="7210BBC9" w14:textId="77777777" w:rsidR="00250D3F" w:rsidRDefault="00250D3F" w:rsidP="00C23D9C">
            <w:r>
              <w:rPr>
                <w:rFonts w:hint="eastAsia"/>
              </w:rPr>
              <w:t>（〒　　　—　　　　）</w:t>
            </w:r>
          </w:p>
          <w:p w14:paraId="070100E3" w14:textId="77777777" w:rsidR="00250D3F" w:rsidRDefault="00250D3F" w:rsidP="00C23D9C"/>
          <w:p w14:paraId="29BD0BF6" w14:textId="083EFDD8" w:rsidR="00250D3F" w:rsidRPr="00260DB0" w:rsidRDefault="00260DB0" w:rsidP="00260DB0">
            <w:pPr>
              <w:jc w:val="right"/>
            </w:pPr>
            <w:r>
              <w:rPr>
                <w:rFonts w:hint="eastAsia"/>
              </w:rPr>
              <w:t>[緯度　　　度・経度　　　度]</w:t>
            </w:r>
          </w:p>
        </w:tc>
      </w:tr>
      <w:tr w:rsidR="00250D3F" w:rsidRPr="00695856" w14:paraId="3A11633A" w14:textId="77777777" w:rsidTr="009E1476">
        <w:trPr>
          <w:trHeight w:val="665"/>
        </w:trPr>
        <w:tc>
          <w:tcPr>
            <w:tcW w:w="1965" w:type="dxa"/>
            <w:tcBorders>
              <w:left w:val="single" w:sz="12" w:space="0" w:color="auto"/>
            </w:tcBorders>
            <w:vAlign w:val="center"/>
          </w:tcPr>
          <w:p w14:paraId="1EFB2ED6" w14:textId="77777777" w:rsidR="009E1476" w:rsidRDefault="00250D3F" w:rsidP="00C23D9C">
            <w:pPr>
              <w:jc w:val="left"/>
            </w:pPr>
            <w:r>
              <w:rPr>
                <w:rFonts w:hint="eastAsia"/>
              </w:rPr>
              <w:t>積み込み希望</w:t>
            </w:r>
          </w:p>
          <w:p w14:paraId="68006AC1" w14:textId="3C8A4162" w:rsidR="00250D3F" w:rsidRDefault="00250D3F" w:rsidP="00C23D9C">
            <w:pPr>
              <w:jc w:val="left"/>
            </w:pPr>
            <w:r>
              <w:rPr>
                <w:rFonts w:hint="eastAsia"/>
              </w:rPr>
              <w:t>日時</w:t>
            </w:r>
          </w:p>
        </w:tc>
        <w:tc>
          <w:tcPr>
            <w:tcW w:w="7643" w:type="dxa"/>
            <w:gridSpan w:val="3"/>
            <w:tcBorders>
              <w:right w:val="single" w:sz="12" w:space="0" w:color="auto"/>
            </w:tcBorders>
            <w:vAlign w:val="center"/>
          </w:tcPr>
          <w:p w14:paraId="730C4DCB" w14:textId="5B7955DE" w:rsidR="00250D3F" w:rsidRDefault="00250D3F" w:rsidP="00C23D9C">
            <w:r>
              <w:rPr>
                <w:rFonts w:hint="eastAsia"/>
              </w:rPr>
              <w:t xml:space="preserve">　　　月　　　日（　　）　　　　時頃</w:t>
            </w:r>
          </w:p>
        </w:tc>
      </w:tr>
      <w:tr w:rsidR="00250D3F" w:rsidRPr="00695856" w14:paraId="5BCFD7AE" w14:textId="77777777" w:rsidTr="00802F72">
        <w:trPr>
          <w:trHeight w:val="457"/>
        </w:trPr>
        <w:tc>
          <w:tcPr>
            <w:tcW w:w="1965" w:type="dxa"/>
            <w:tcBorders>
              <w:left w:val="single" w:sz="12" w:space="0" w:color="auto"/>
            </w:tcBorders>
            <w:vAlign w:val="center"/>
          </w:tcPr>
          <w:p w14:paraId="481872EC" w14:textId="77777777" w:rsidR="00250D3F" w:rsidRDefault="00250D3F" w:rsidP="00C23D9C">
            <w:pPr>
              <w:jc w:val="left"/>
            </w:pPr>
            <w:r>
              <w:rPr>
                <w:rFonts w:hint="eastAsia"/>
              </w:rPr>
              <w:t>コンテナ内床</w:t>
            </w:r>
          </w:p>
        </w:tc>
        <w:tc>
          <w:tcPr>
            <w:tcW w:w="7643" w:type="dxa"/>
            <w:gridSpan w:val="3"/>
            <w:tcBorders>
              <w:right w:val="single" w:sz="12" w:space="0" w:color="auto"/>
            </w:tcBorders>
            <w:vAlign w:val="center"/>
          </w:tcPr>
          <w:p w14:paraId="6CFDB32E" w14:textId="0B19A0B7" w:rsidR="00250D3F" w:rsidRDefault="00250D3F" w:rsidP="00250D3F">
            <w:pPr>
              <w:jc w:val="left"/>
            </w:pPr>
            <w:r>
              <w:rPr>
                <w:rFonts w:hint="eastAsia"/>
              </w:rPr>
              <w:t>ジョルダータイプ ・ ハンドリフトタイプ（どちらかに〇）</w:t>
            </w:r>
          </w:p>
        </w:tc>
      </w:tr>
      <w:tr w:rsidR="00250D3F" w:rsidRPr="00695856" w14:paraId="6F337A50" w14:textId="77777777" w:rsidTr="00802F72">
        <w:trPr>
          <w:trHeight w:val="457"/>
        </w:trPr>
        <w:tc>
          <w:tcPr>
            <w:tcW w:w="1965" w:type="dxa"/>
            <w:tcBorders>
              <w:left w:val="single" w:sz="12" w:space="0" w:color="auto"/>
            </w:tcBorders>
            <w:vAlign w:val="center"/>
          </w:tcPr>
          <w:p w14:paraId="4F9224AC" w14:textId="663A0778" w:rsidR="00250D3F" w:rsidRDefault="00250D3F" w:rsidP="00C23D9C">
            <w:pPr>
              <w:jc w:val="left"/>
            </w:pPr>
            <w:r>
              <w:rPr>
                <w:rFonts w:hint="eastAsia"/>
              </w:rPr>
              <w:t>積み</w:t>
            </w:r>
            <w:r w:rsidR="003F3F74">
              <w:rPr>
                <w:rFonts w:hint="eastAsia"/>
              </w:rPr>
              <w:t>降ろし</w:t>
            </w:r>
            <w:r>
              <w:rPr>
                <w:rFonts w:hint="eastAsia"/>
              </w:rPr>
              <w:t>方法</w:t>
            </w:r>
          </w:p>
        </w:tc>
        <w:tc>
          <w:tcPr>
            <w:tcW w:w="7643" w:type="dxa"/>
            <w:gridSpan w:val="3"/>
            <w:tcBorders>
              <w:right w:val="single" w:sz="12" w:space="0" w:color="auto"/>
            </w:tcBorders>
            <w:vAlign w:val="center"/>
          </w:tcPr>
          <w:p w14:paraId="3495BAFE" w14:textId="3F488A57" w:rsidR="00250D3F" w:rsidRPr="00140AED" w:rsidRDefault="00250D3F" w:rsidP="00250D3F">
            <w:r>
              <w:rPr>
                <w:rFonts w:hint="eastAsia"/>
              </w:rPr>
              <w:t>パレット使用</w:t>
            </w:r>
            <w:r w:rsidR="003F3F74">
              <w:rPr>
                <w:rFonts w:hint="eastAsia"/>
              </w:rPr>
              <w:t>（フォークリフト使用）</w:t>
            </w:r>
            <w:r>
              <w:rPr>
                <w:rFonts w:hint="eastAsia"/>
              </w:rPr>
              <w:t xml:space="preserve"> ・ 手積み込み（どちらかに〇）</w:t>
            </w:r>
          </w:p>
        </w:tc>
      </w:tr>
      <w:tr w:rsidR="009E1476" w:rsidRPr="00695856" w14:paraId="3736B165" w14:textId="77777777" w:rsidTr="00C32509">
        <w:trPr>
          <w:trHeight w:val="457"/>
        </w:trPr>
        <w:tc>
          <w:tcPr>
            <w:tcW w:w="1965" w:type="dxa"/>
            <w:tcBorders>
              <w:top w:val="single" w:sz="12" w:space="0" w:color="auto"/>
              <w:left w:val="single" w:sz="4" w:space="0" w:color="auto"/>
            </w:tcBorders>
            <w:vAlign w:val="center"/>
          </w:tcPr>
          <w:p w14:paraId="0DC89AE2" w14:textId="3E5D675C" w:rsidR="009E1476" w:rsidRDefault="009E1476" w:rsidP="00C23D9C">
            <w:pPr>
              <w:jc w:val="left"/>
            </w:pPr>
            <w:r>
              <w:rPr>
                <w:rFonts w:hint="eastAsia"/>
              </w:rPr>
              <w:t>※配送日時</w:t>
            </w:r>
          </w:p>
        </w:tc>
        <w:tc>
          <w:tcPr>
            <w:tcW w:w="3960" w:type="dxa"/>
            <w:tcBorders>
              <w:top w:val="single" w:sz="12" w:space="0" w:color="auto"/>
              <w:right w:val="single" w:sz="4" w:space="0" w:color="auto"/>
            </w:tcBorders>
            <w:vAlign w:val="center"/>
          </w:tcPr>
          <w:p w14:paraId="46DC37F0" w14:textId="662B7582" w:rsidR="009E1476" w:rsidRPr="009E1476" w:rsidRDefault="009E1476" w:rsidP="00250D3F">
            <w:pPr>
              <w:jc w:val="left"/>
              <w:rPr>
                <w:sz w:val="21"/>
                <w:szCs w:val="21"/>
              </w:rPr>
            </w:pPr>
            <w:r w:rsidRPr="009E1476">
              <w:rPr>
                <w:rFonts w:hint="eastAsia"/>
                <w:sz w:val="21"/>
                <w:szCs w:val="21"/>
              </w:rPr>
              <w:t>積み込み場所：　月　日　　：　　頃</w:t>
            </w:r>
          </w:p>
        </w:tc>
        <w:tc>
          <w:tcPr>
            <w:tcW w:w="3683" w:type="dxa"/>
            <w:gridSpan w:val="2"/>
            <w:tcBorders>
              <w:top w:val="single" w:sz="12" w:space="0" w:color="auto"/>
              <w:left w:val="single" w:sz="4" w:space="0" w:color="auto"/>
              <w:right w:val="single" w:sz="4" w:space="0" w:color="auto"/>
            </w:tcBorders>
            <w:vAlign w:val="center"/>
          </w:tcPr>
          <w:p w14:paraId="63EA867F" w14:textId="2C347D69" w:rsidR="009E1476" w:rsidRPr="009E1476" w:rsidRDefault="009E1476" w:rsidP="00250D3F">
            <w:pPr>
              <w:jc w:val="left"/>
              <w:rPr>
                <w:sz w:val="21"/>
                <w:szCs w:val="21"/>
              </w:rPr>
            </w:pPr>
            <w:r w:rsidRPr="009E1476">
              <w:rPr>
                <w:rFonts w:hint="eastAsia"/>
                <w:sz w:val="21"/>
                <w:szCs w:val="21"/>
              </w:rPr>
              <w:t>降ろし場所：　月　日　　：　　頃</w:t>
            </w:r>
          </w:p>
        </w:tc>
      </w:tr>
      <w:tr w:rsidR="00802F72" w:rsidRPr="00695856" w14:paraId="7292908B" w14:textId="77777777" w:rsidTr="00686C77">
        <w:trPr>
          <w:trHeight w:val="457"/>
        </w:trPr>
        <w:tc>
          <w:tcPr>
            <w:tcW w:w="1965" w:type="dxa"/>
            <w:vMerge w:val="restart"/>
            <w:tcBorders>
              <w:left w:val="single" w:sz="4" w:space="0" w:color="auto"/>
            </w:tcBorders>
          </w:tcPr>
          <w:p w14:paraId="690E74B4" w14:textId="77777777" w:rsidR="00802F72" w:rsidRDefault="00802F72" w:rsidP="00C23D9C">
            <w:pPr>
              <w:jc w:val="left"/>
            </w:pPr>
            <w:r>
              <w:rPr>
                <w:rFonts w:hint="eastAsia"/>
              </w:rPr>
              <w:t>※ドライバー</w:t>
            </w:r>
          </w:p>
          <w:p w14:paraId="12190923" w14:textId="479638D1" w:rsidR="00802F72" w:rsidRDefault="00802F72" w:rsidP="00802F72">
            <w:pPr>
              <w:ind w:firstLineChars="100" w:firstLine="240"/>
              <w:jc w:val="left"/>
            </w:pPr>
            <w:r>
              <w:rPr>
                <w:rFonts w:hint="eastAsia"/>
              </w:rPr>
              <w:t>連絡先</w:t>
            </w:r>
          </w:p>
        </w:tc>
        <w:tc>
          <w:tcPr>
            <w:tcW w:w="3960" w:type="dxa"/>
            <w:tcBorders>
              <w:right w:val="single" w:sz="4" w:space="0" w:color="auto"/>
            </w:tcBorders>
            <w:vAlign w:val="center"/>
          </w:tcPr>
          <w:p w14:paraId="65802CC6" w14:textId="3A934265" w:rsidR="00802F72" w:rsidRPr="009E1476" w:rsidRDefault="00802F72" w:rsidP="00250D3F">
            <w:pPr>
              <w:jc w:val="left"/>
              <w:rPr>
                <w:sz w:val="21"/>
                <w:szCs w:val="21"/>
              </w:rPr>
            </w:pPr>
            <w:r>
              <w:rPr>
                <w:rFonts w:hint="eastAsia"/>
                <w:sz w:val="21"/>
                <w:szCs w:val="21"/>
              </w:rPr>
              <w:t>（　　港まで）名前：</w:t>
            </w:r>
          </w:p>
        </w:tc>
        <w:tc>
          <w:tcPr>
            <w:tcW w:w="3683" w:type="dxa"/>
            <w:gridSpan w:val="2"/>
            <w:tcBorders>
              <w:left w:val="single" w:sz="4" w:space="0" w:color="auto"/>
              <w:right w:val="single" w:sz="4" w:space="0" w:color="auto"/>
            </w:tcBorders>
            <w:vAlign w:val="center"/>
          </w:tcPr>
          <w:p w14:paraId="01429674" w14:textId="76419492" w:rsidR="00802F72" w:rsidRPr="009E1476" w:rsidRDefault="00802F72" w:rsidP="00250D3F">
            <w:pPr>
              <w:jc w:val="left"/>
              <w:rPr>
                <w:sz w:val="21"/>
                <w:szCs w:val="21"/>
              </w:rPr>
            </w:pPr>
            <w:r>
              <w:rPr>
                <w:rFonts w:hint="eastAsia"/>
                <w:sz w:val="21"/>
                <w:szCs w:val="21"/>
              </w:rPr>
              <w:t>携帯：</w:t>
            </w:r>
          </w:p>
        </w:tc>
      </w:tr>
      <w:tr w:rsidR="00802F72" w:rsidRPr="00695856" w14:paraId="1685A92B" w14:textId="77777777" w:rsidTr="00686C77">
        <w:trPr>
          <w:trHeight w:val="457"/>
        </w:trPr>
        <w:tc>
          <w:tcPr>
            <w:tcW w:w="1965" w:type="dxa"/>
            <w:vMerge/>
            <w:tcBorders>
              <w:left w:val="single" w:sz="4" w:space="0" w:color="auto"/>
            </w:tcBorders>
            <w:vAlign w:val="center"/>
          </w:tcPr>
          <w:p w14:paraId="03EA235F" w14:textId="77777777" w:rsidR="00802F72" w:rsidRDefault="00802F72" w:rsidP="00802F72">
            <w:pPr>
              <w:jc w:val="left"/>
            </w:pPr>
          </w:p>
        </w:tc>
        <w:tc>
          <w:tcPr>
            <w:tcW w:w="3960" w:type="dxa"/>
            <w:tcBorders>
              <w:right w:val="single" w:sz="4" w:space="0" w:color="auto"/>
            </w:tcBorders>
            <w:vAlign w:val="center"/>
          </w:tcPr>
          <w:p w14:paraId="485BB440" w14:textId="483433CB" w:rsidR="00802F72" w:rsidRDefault="00802F72" w:rsidP="00802F72">
            <w:pPr>
              <w:jc w:val="left"/>
              <w:rPr>
                <w:sz w:val="21"/>
                <w:szCs w:val="21"/>
              </w:rPr>
            </w:pPr>
            <w:r>
              <w:rPr>
                <w:rFonts w:hint="eastAsia"/>
                <w:sz w:val="21"/>
                <w:szCs w:val="21"/>
              </w:rPr>
              <w:t>（　　港から）名前：</w:t>
            </w:r>
          </w:p>
        </w:tc>
        <w:tc>
          <w:tcPr>
            <w:tcW w:w="3683" w:type="dxa"/>
            <w:gridSpan w:val="2"/>
            <w:tcBorders>
              <w:left w:val="single" w:sz="4" w:space="0" w:color="auto"/>
              <w:right w:val="single" w:sz="4" w:space="0" w:color="auto"/>
            </w:tcBorders>
            <w:vAlign w:val="center"/>
          </w:tcPr>
          <w:p w14:paraId="011ED2B2" w14:textId="241022C7" w:rsidR="00802F72" w:rsidRDefault="00802F72" w:rsidP="00802F72">
            <w:pPr>
              <w:jc w:val="left"/>
              <w:rPr>
                <w:sz w:val="21"/>
                <w:szCs w:val="21"/>
              </w:rPr>
            </w:pPr>
            <w:r>
              <w:rPr>
                <w:rFonts w:hint="eastAsia"/>
                <w:sz w:val="21"/>
                <w:szCs w:val="21"/>
              </w:rPr>
              <w:t>携帯：</w:t>
            </w:r>
          </w:p>
        </w:tc>
      </w:tr>
    </w:tbl>
    <w:p w14:paraId="330746D9" w14:textId="582D9347" w:rsidR="009E1476" w:rsidRDefault="009E1476" w:rsidP="009E1476">
      <w:pPr>
        <w:ind w:leftChars="100" w:left="240"/>
      </w:pPr>
      <w:r>
        <w:rPr>
          <w:rFonts w:hint="eastAsia"/>
        </w:rPr>
        <w:t>※は全農物流</w:t>
      </w:r>
      <w:r w:rsidR="00802F72">
        <w:rPr>
          <w:rFonts w:hint="eastAsia"/>
        </w:rPr>
        <w:t>担当者</w:t>
      </w:r>
      <w:r>
        <w:rPr>
          <w:rFonts w:hint="eastAsia"/>
        </w:rPr>
        <w:t>記入</w:t>
      </w:r>
      <w:r w:rsidR="00686C77">
        <w:rPr>
          <w:rFonts w:hint="eastAsia"/>
        </w:rPr>
        <w:t>欄</w:t>
      </w:r>
    </w:p>
    <w:p w14:paraId="60BE2920" w14:textId="77777777" w:rsidR="00802F72" w:rsidRDefault="00802F72" w:rsidP="00802F72"/>
    <w:p w14:paraId="42D281A3" w14:textId="0CF91E2B" w:rsidR="009E1476" w:rsidRPr="009E1476" w:rsidRDefault="009E1476" w:rsidP="00250D3F">
      <w:pPr>
        <w:ind w:left="240" w:hangingChars="100" w:hanging="240"/>
        <w:rPr>
          <w:bdr w:val="single" w:sz="4" w:space="0" w:color="auto"/>
        </w:rPr>
      </w:pPr>
      <w:r w:rsidRPr="009E1476">
        <w:rPr>
          <w:rFonts w:hint="eastAsia"/>
          <w:bdr w:val="single" w:sz="4" w:space="0" w:color="auto"/>
        </w:rPr>
        <w:t>注意事項</w:t>
      </w:r>
    </w:p>
    <w:p w14:paraId="27E4F073" w14:textId="23E8C331" w:rsidR="00250D3F" w:rsidRDefault="009E1476" w:rsidP="00250D3F">
      <w:pPr>
        <w:ind w:left="240" w:hangingChars="100" w:hanging="240"/>
      </w:pPr>
      <w:r>
        <w:rPr>
          <w:rFonts w:hint="eastAsia"/>
        </w:rPr>
        <w:t>・</w:t>
      </w:r>
      <w:r w:rsidR="00250D3F">
        <w:rPr>
          <w:rFonts w:hint="eastAsia"/>
        </w:rPr>
        <w:t xml:space="preserve">　積み込み場所の住所及び降ろし場所の住所につきましては、リーファーコンテナのトレーラーが入ることができる広い場所でお願いします。また、山の中などで住所がわからない場合等につきましては、場所の詳細</w:t>
      </w:r>
      <w:r w:rsidR="00260DB0">
        <w:rPr>
          <w:rFonts w:hint="eastAsia"/>
        </w:rPr>
        <w:t>（緯度・経度）</w:t>
      </w:r>
      <w:r w:rsidR="00250D3F">
        <w:rPr>
          <w:rFonts w:hint="eastAsia"/>
        </w:rPr>
        <w:t>等を記入してください。</w:t>
      </w:r>
    </w:p>
    <w:p w14:paraId="14E9423F" w14:textId="5D88081A" w:rsidR="00250D3F" w:rsidRDefault="009E1476" w:rsidP="00250D3F">
      <w:pPr>
        <w:ind w:left="240" w:hangingChars="100" w:hanging="240"/>
      </w:pPr>
      <w:r>
        <w:rPr>
          <w:rFonts w:hint="eastAsia"/>
        </w:rPr>
        <w:t>・</w:t>
      </w:r>
      <w:r w:rsidR="00250D3F">
        <w:rPr>
          <w:rFonts w:hint="eastAsia"/>
        </w:rPr>
        <w:t xml:space="preserve">　ご依頼から積み込み希望日時までの日数が短い場合は配車できません。積み込み希望日から2週間以上前を目途に、できるだけ早めにご連絡ください。</w:t>
      </w:r>
    </w:p>
    <w:p w14:paraId="539F35E4" w14:textId="59558332" w:rsidR="00250D3F" w:rsidRPr="00250D3F" w:rsidRDefault="009E1476" w:rsidP="00250D3F">
      <w:pPr>
        <w:ind w:left="240" w:hangingChars="100" w:hanging="240"/>
      </w:pPr>
      <w:r>
        <w:rPr>
          <w:rFonts w:hint="eastAsia"/>
        </w:rPr>
        <w:t>・</w:t>
      </w:r>
      <w:r w:rsidR="00250D3F">
        <w:rPr>
          <w:rFonts w:hint="eastAsia"/>
        </w:rPr>
        <w:t xml:space="preserve">　注文が集中する場合は、積み込み希望日に添えない場合がございます。</w:t>
      </w:r>
    </w:p>
    <w:p w14:paraId="7CC9EDAC" w14:textId="77777777" w:rsidR="009E1476" w:rsidRPr="009E1476" w:rsidRDefault="009E1476" w:rsidP="00250D3F"/>
    <w:p w14:paraId="31EEEE90" w14:textId="77777777" w:rsidR="00250D3F" w:rsidRPr="00140AED" w:rsidRDefault="00250D3F" w:rsidP="00250D3F">
      <w:pPr>
        <w:ind w:left="240" w:hangingChars="100" w:hanging="240"/>
      </w:pPr>
      <w:r>
        <w:rPr>
          <w:rFonts w:hint="eastAsia"/>
        </w:rPr>
        <w:t>●斡旋：一般社団法人</w:t>
      </w:r>
      <w:r w:rsidRPr="00140AED">
        <w:rPr>
          <w:rFonts w:hint="eastAsia"/>
        </w:rPr>
        <w:t>日本養蜂協会</w:t>
      </w:r>
    </w:p>
    <w:p w14:paraId="3642DB16" w14:textId="77777777" w:rsidR="00250D3F" w:rsidRPr="00140AED" w:rsidRDefault="00250D3F" w:rsidP="00250D3F">
      <w:pPr>
        <w:ind w:firstLineChars="100" w:firstLine="240"/>
      </w:pPr>
      <w:r w:rsidRPr="00140AED">
        <w:rPr>
          <w:rFonts w:hint="eastAsia"/>
        </w:rPr>
        <w:t>〒104-0033　東京都中央区新川2丁目6-16　馬事畜産会館6F</w:t>
      </w:r>
    </w:p>
    <w:p w14:paraId="3DDBAD7D" w14:textId="7C673401" w:rsidR="00250D3F" w:rsidRPr="00140AED" w:rsidRDefault="00ED3BBE" w:rsidP="00250D3F">
      <w:pPr>
        <w:ind w:leftChars="100" w:left="240"/>
      </w:pPr>
      <w:r>
        <w:rPr>
          <w:rFonts w:hint="eastAsia"/>
        </w:rPr>
        <w:t>TEL</w:t>
      </w:r>
      <w:r w:rsidR="00250D3F" w:rsidRPr="00140AED">
        <w:rPr>
          <w:rFonts w:hint="eastAsia"/>
        </w:rPr>
        <w:t>：03-3297-5645</w:t>
      </w:r>
      <w:r>
        <w:rPr>
          <w:rFonts w:hint="eastAsia"/>
        </w:rPr>
        <w:t xml:space="preserve"> FAX</w:t>
      </w:r>
      <w:r w:rsidR="00250D3F" w:rsidRPr="00140AED">
        <w:rPr>
          <w:rFonts w:hint="eastAsia"/>
        </w:rPr>
        <w:t>：03-3297-5646</w:t>
      </w:r>
      <w:r>
        <w:rPr>
          <w:rFonts w:hint="eastAsia"/>
        </w:rPr>
        <w:t xml:space="preserve"> </w:t>
      </w:r>
      <w:r w:rsidR="00250D3F" w:rsidRPr="00140AED">
        <w:rPr>
          <w:rFonts w:hint="eastAsia"/>
        </w:rPr>
        <w:t>メール：</w:t>
      </w:r>
      <w:hyperlink r:id="rId6" w:history="1">
        <w:r w:rsidR="00250D3F" w:rsidRPr="00140AED">
          <w:t>info@beekeeping.or.jp</w:t>
        </w:r>
      </w:hyperlink>
    </w:p>
    <w:p w14:paraId="78CD3FD3" w14:textId="77777777" w:rsidR="00250D3F" w:rsidRDefault="00250D3F" w:rsidP="00250D3F">
      <w:pPr>
        <w:jc w:val="left"/>
        <w:rPr>
          <w:bCs/>
        </w:rPr>
      </w:pPr>
      <w:r>
        <w:rPr>
          <w:rFonts w:hint="eastAsia"/>
          <w:bCs/>
        </w:rPr>
        <w:t>●配車：全農物流株式会社</w:t>
      </w:r>
    </w:p>
    <w:p w14:paraId="751677E3" w14:textId="77777777" w:rsidR="00250D3F" w:rsidRDefault="00250D3F" w:rsidP="00250D3F">
      <w:pPr>
        <w:ind w:firstLineChars="100" w:firstLine="240"/>
        <w:jc w:val="left"/>
        <w:rPr>
          <w:bCs/>
        </w:rPr>
      </w:pPr>
      <w:r>
        <w:rPr>
          <w:rFonts w:hint="eastAsia"/>
          <w:bCs/>
        </w:rPr>
        <w:t>〒101-8502　東京都千代田区神田錦町3-13-7　名古路ビル本館3F</w:t>
      </w:r>
    </w:p>
    <w:p w14:paraId="5F1EF720" w14:textId="0EB6BA75" w:rsidR="00ED3BBE" w:rsidRPr="00ED3BBE" w:rsidRDefault="00ED3BBE" w:rsidP="00ED3BBE">
      <w:pPr>
        <w:ind w:rightChars="-409" w:right="-982" w:firstLineChars="100" w:firstLine="240"/>
        <w:jc w:val="left"/>
      </w:pPr>
      <w:r>
        <w:rPr>
          <w:rFonts w:hint="eastAsia"/>
        </w:rPr>
        <w:t>TEL</w:t>
      </w:r>
      <w:r w:rsidR="00250D3F" w:rsidRPr="00140AED">
        <w:rPr>
          <w:rFonts w:hint="eastAsia"/>
        </w:rPr>
        <w:t>：03-329</w:t>
      </w:r>
      <w:r w:rsidR="00250D3F">
        <w:rPr>
          <w:rFonts w:hint="eastAsia"/>
        </w:rPr>
        <w:t>5</w:t>
      </w:r>
      <w:r w:rsidR="00250D3F" w:rsidRPr="00140AED">
        <w:rPr>
          <w:rFonts w:hint="eastAsia"/>
        </w:rPr>
        <w:t>-</w:t>
      </w:r>
      <w:r w:rsidR="00250D3F">
        <w:rPr>
          <w:rFonts w:hint="eastAsia"/>
        </w:rPr>
        <w:t>8653</w:t>
      </w:r>
      <w:r>
        <w:rPr>
          <w:rFonts w:hint="eastAsia"/>
        </w:rPr>
        <w:t xml:space="preserve"> FAX</w:t>
      </w:r>
      <w:r w:rsidR="00250D3F" w:rsidRPr="00140AED">
        <w:rPr>
          <w:rFonts w:hint="eastAsia"/>
        </w:rPr>
        <w:t>：03-329</w:t>
      </w:r>
      <w:r w:rsidR="00250D3F">
        <w:rPr>
          <w:rFonts w:hint="eastAsia"/>
        </w:rPr>
        <w:t>5</w:t>
      </w:r>
      <w:r w:rsidR="00250D3F" w:rsidRPr="00140AED">
        <w:rPr>
          <w:rFonts w:hint="eastAsia"/>
        </w:rPr>
        <w:t>-</w:t>
      </w:r>
      <w:r w:rsidR="00250D3F">
        <w:rPr>
          <w:rFonts w:hint="eastAsia"/>
        </w:rPr>
        <w:t>8399</w:t>
      </w:r>
      <w:r>
        <w:rPr>
          <w:rFonts w:hint="eastAsia"/>
          <w:bCs/>
        </w:rPr>
        <w:t xml:space="preserve"> </w:t>
      </w:r>
      <w:r w:rsidR="009E1476" w:rsidRPr="00140AED">
        <w:rPr>
          <w:rFonts w:hint="eastAsia"/>
        </w:rPr>
        <w:t>メール：</w:t>
      </w:r>
      <w:r w:rsidRPr="00ED3BBE">
        <w:rPr>
          <w:rFonts w:hint="eastAsia"/>
        </w:rPr>
        <w:t>新</w:t>
      </w:r>
      <w:r w:rsidRPr="00ED3BBE">
        <w:rPr>
          <w:rFonts w:hint="eastAsia"/>
          <w:color w:val="000000" w:themeColor="text1"/>
        </w:rPr>
        <w:t>海</w:t>
      </w:r>
      <w:hyperlink r:id="rId7" w:history="1">
        <w:r w:rsidRPr="00ED3BBE">
          <w:rPr>
            <w:rStyle w:val="ad"/>
            <w:rFonts w:hint="eastAsia"/>
            <w:color w:val="000000" w:themeColor="text1"/>
            <w:sz w:val="20"/>
            <w:szCs w:val="20"/>
            <w:u w:val="none"/>
          </w:rPr>
          <w:t>shinkai_hirohisa@zennoh-butsuryu.co.jp</w:t>
        </w:r>
      </w:hyperlink>
    </w:p>
    <w:p w14:paraId="18379F64" w14:textId="7650F9F4" w:rsidR="00ED3BBE" w:rsidRPr="00ED3BBE" w:rsidRDefault="00ED3BBE" w:rsidP="00ED3BBE">
      <w:pPr>
        <w:ind w:rightChars="-109" w:right="-262" w:firstLineChars="2300" w:firstLine="5520"/>
        <w:jc w:val="left"/>
        <w:rPr>
          <w:bCs/>
        </w:rPr>
      </w:pPr>
      <w:r w:rsidRPr="00ED3BBE">
        <w:rPr>
          <w:rFonts w:hint="eastAsia"/>
          <w:bCs/>
        </w:rPr>
        <w:t>熊谷</w:t>
      </w:r>
      <w:hyperlink r:id="rId8" w:history="1">
        <w:r w:rsidRPr="00ED3BBE">
          <w:rPr>
            <w:rStyle w:val="ad"/>
            <w:rFonts w:hint="eastAsia"/>
            <w:color w:val="000000" w:themeColor="text1"/>
            <w:sz w:val="20"/>
            <w:szCs w:val="20"/>
            <w:u w:val="none"/>
          </w:rPr>
          <w:t>kumagai_hiroshi@zennoh-butsuryu.co.jp</w:t>
        </w:r>
      </w:hyperlink>
    </w:p>
    <w:sectPr w:rsidR="00ED3BBE" w:rsidRPr="00ED3BBE" w:rsidSect="00ED3BBE">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310F9"/>
    <w:multiLevelType w:val="hybridMultilevel"/>
    <w:tmpl w:val="EA925F98"/>
    <w:lvl w:ilvl="0" w:tplc="DC567612">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967203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FE"/>
    <w:rsid w:val="00010BB6"/>
    <w:rsid w:val="0001487F"/>
    <w:rsid w:val="000E715D"/>
    <w:rsid w:val="0013758C"/>
    <w:rsid w:val="00140AED"/>
    <w:rsid w:val="00144346"/>
    <w:rsid w:val="001714B8"/>
    <w:rsid w:val="00175F65"/>
    <w:rsid w:val="0020252F"/>
    <w:rsid w:val="002306BB"/>
    <w:rsid w:val="00237396"/>
    <w:rsid w:val="00250D3F"/>
    <w:rsid w:val="00260DB0"/>
    <w:rsid w:val="002C3206"/>
    <w:rsid w:val="002E6520"/>
    <w:rsid w:val="00306AAB"/>
    <w:rsid w:val="00343AFF"/>
    <w:rsid w:val="0036337A"/>
    <w:rsid w:val="003831D2"/>
    <w:rsid w:val="003F3F74"/>
    <w:rsid w:val="00572AB3"/>
    <w:rsid w:val="00683092"/>
    <w:rsid w:val="00686C77"/>
    <w:rsid w:val="006F0173"/>
    <w:rsid w:val="007B3C6C"/>
    <w:rsid w:val="00802F72"/>
    <w:rsid w:val="0087055B"/>
    <w:rsid w:val="008722FE"/>
    <w:rsid w:val="00873E10"/>
    <w:rsid w:val="008D5E0B"/>
    <w:rsid w:val="009E1476"/>
    <w:rsid w:val="009F3E5D"/>
    <w:rsid w:val="00AB48C8"/>
    <w:rsid w:val="00AD2AAA"/>
    <w:rsid w:val="00AF1507"/>
    <w:rsid w:val="00B21CAB"/>
    <w:rsid w:val="00B4470A"/>
    <w:rsid w:val="00B95B8F"/>
    <w:rsid w:val="00BA188C"/>
    <w:rsid w:val="00C03569"/>
    <w:rsid w:val="00C30574"/>
    <w:rsid w:val="00C313C0"/>
    <w:rsid w:val="00C32509"/>
    <w:rsid w:val="00C50D0D"/>
    <w:rsid w:val="00CA4820"/>
    <w:rsid w:val="00CB27E6"/>
    <w:rsid w:val="00CC4B64"/>
    <w:rsid w:val="00CD1A18"/>
    <w:rsid w:val="00CD648D"/>
    <w:rsid w:val="00D257AB"/>
    <w:rsid w:val="00D72913"/>
    <w:rsid w:val="00DB3A32"/>
    <w:rsid w:val="00DE0A7C"/>
    <w:rsid w:val="00DE2AC5"/>
    <w:rsid w:val="00E4036D"/>
    <w:rsid w:val="00E52015"/>
    <w:rsid w:val="00E96FD9"/>
    <w:rsid w:val="00ED3BBE"/>
    <w:rsid w:val="00F14818"/>
    <w:rsid w:val="00F17B21"/>
    <w:rsid w:val="00F227FB"/>
    <w:rsid w:val="00FC4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9D2D80"/>
  <w15:chartTrackingRefBased/>
  <w15:docId w15:val="{93C4488D-A83E-4E22-9A82-B3B565D1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10"/>
    <w:pPr>
      <w:widowControl w:val="0"/>
      <w:spacing w:after="0" w:line="240" w:lineRule="auto"/>
      <w:jc w:val="both"/>
    </w:pPr>
    <w:rPr>
      <w:rFonts w:ascii="ＭＳ 明朝" w:eastAsia="ＭＳ 明朝" w:hAnsi="ＭＳ 明朝"/>
      <w:sz w:val="24"/>
      <w:szCs w:val="22"/>
      <w14:ligatures w14:val="none"/>
    </w:rPr>
  </w:style>
  <w:style w:type="paragraph" w:styleId="1">
    <w:name w:val="heading 1"/>
    <w:basedOn w:val="a"/>
    <w:next w:val="a"/>
    <w:link w:val="10"/>
    <w:uiPriority w:val="9"/>
    <w:qFormat/>
    <w:rsid w:val="008722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22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22FE"/>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8722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22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22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22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22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22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22FE"/>
    <w:rPr>
      <w:rFonts w:asciiTheme="majorHAnsi" w:eastAsiaTheme="majorEastAsia" w:hAnsiTheme="majorHAnsi" w:cstheme="majorBidi"/>
      <w:color w:val="000000" w:themeColor="text1"/>
      <w:sz w:val="32"/>
      <w:szCs w:val="32"/>
      <w14:ligatures w14:val="none"/>
    </w:rPr>
  </w:style>
  <w:style w:type="character" w:customStyle="1" w:styleId="20">
    <w:name w:val="見出し 2 (文字)"/>
    <w:basedOn w:val="a0"/>
    <w:link w:val="2"/>
    <w:uiPriority w:val="9"/>
    <w:semiHidden/>
    <w:rsid w:val="008722FE"/>
    <w:rPr>
      <w:rFonts w:asciiTheme="majorHAnsi" w:eastAsiaTheme="majorEastAsia" w:hAnsiTheme="majorHAnsi" w:cstheme="majorBidi"/>
      <w:color w:val="000000" w:themeColor="text1"/>
      <w:sz w:val="28"/>
      <w:szCs w:val="28"/>
      <w14:ligatures w14:val="none"/>
    </w:rPr>
  </w:style>
  <w:style w:type="character" w:customStyle="1" w:styleId="30">
    <w:name w:val="見出し 3 (文字)"/>
    <w:basedOn w:val="a0"/>
    <w:link w:val="3"/>
    <w:uiPriority w:val="9"/>
    <w:semiHidden/>
    <w:rsid w:val="008722FE"/>
    <w:rPr>
      <w:rFonts w:asciiTheme="majorHAnsi" w:eastAsiaTheme="majorEastAsia" w:hAnsiTheme="majorHAnsi" w:cstheme="majorBidi"/>
      <w:color w:val="000000" w:themeColor="text1"/>
      <w:sz w:val="24"/>
      <w14:ligatures w14:val="none"/>
    </w:rPr>
  </w:style>
  <w:style w:type="character" w:customStyle="1" w:styleId="40">
    <w:name w:val="見出し 4 (文字)"/>
    <w:basedOn w:val="a0"/>
    <w:link w:val="4"/>
    <w:uiPriority w:val="9"/>
    <w:semiHidden/>
    <w:rsid w:val="008722FE"/>
    <w:rPr>
      <w:rFonts w:asciiTheme="majorHAnsi" w:eastAsiaTheme="majorEastAsia" w:hAnsiTheme="majorHAnsi" w:cstheme="majorBidi"/>
      <w:color w:val="000000" w:themeColor="text1"/>
      <w:sz w:val="24"/>
      <w:szCs w:val="22"/>
      <w14:ligatures w14:val="none"/>
    </w:rPr>
  </w:style>
  <w:style w:type="character" w:customStyle="1" w:styleId="50">
    <w:name w:val="見出し 5 (文字)"/>
    <w:basedOn w:val="a0"/>
    <w:link w:val="5"/>
    <w:uiPriority w:val="9"/>
    <w:semiHidden/>
    <w:rsid w:val="008722FE"/>
    <w:rPr>
      <w:rFonts w:asciiTheme="majorHAnsi" w:eastAsiaTheme="majorEastAsia" w:hAnsiTheme="majorHAnsi" w:cstheme="majorBidi"/>
      <w:color w:val="000000" w:themeColor="text1"/>
      <w:sz w:val="24"/>
      <w:szCs w:val="22"/>
      <w14:ligatures w14:val="none"/>
    </w:rPr>
  </w:style>
  <w:style w:type="character" w:customStyle="1" w:styleId="60">
    <w:name w:val="見出し 6 (文字)"/>
    <w:basedOn w:val="a0"/>
    <w:link w:val="6"/>
    <w:uiPriority w:val="9"/>
    <w:semiHidden/>
    <w:rsid w:val="008722FE"/>
    <w:rPr>
      <w:rFonts w:asciiTheme="majorHAnsi" w:eastAsiaTheme="majorEastAsia" w:hAnsiTheme="majorHAnsi" w:cstheme="majorBidi"/>
      <w:color w:val="000000" w:themeColor="text1"/>
      <w:sz w:val="24"/>
      <w:szCs w:val="22"/>
      <w14:ligatures w14:val="none"/>
    </w:rPr>
  </w:style>
  <w:style w:type="character" w:customStyle="1" w:styleId="70">
    <w:name w:val="見出し 7 (文字)"/>
    <w:basedOn w:val="a0"/>
    <w:link w:val="7"/>
    <w:uiPriority w:val="9"/>
    <w:semiHidden/>
    <w:rsid w:val="008722FE"/>
    <w:rPr>
      <w:rFonts w:asciiTheme="majorHAnsi" w:eastAsiaTheme="majorEastAsia" w:hAnsiTheme="majorHAnsi" w:cstheme="majorBidi"/>
      <w:color w:val="000000" w:themeColor="text1"/>
      <w:sz w:val="24"/>
      <w:szCs w:val="22"/>
      <w14:ligatures w14:val="none"/>
    </w:rPr>
  </w:style>
  <w:style w:type="character" w:customStyle="1" w:styleId="80">
    <w:name w:val="見出し 8 (文字)"/>
    <w:basedOn w:val="a0"/>
    <w:link w:val="8"/>
    <w:uiPriority w:val="9"/>
    <w:semiHidden/>
    <w:rsid w:val="008722FE"/>
    <w:rPr>
      <w:rFonts w:asciiTheme="majorHAnsi" w:eastAsiaTheme="majorEastAsia" w:hAnsiTheme="majorHAnsi" w:cstheme="majorBidi"/>
      <w:color w:val="000000" w:themeColor="text1"/>
      <w:sz w:val="24"/>
      <w:szCs w:val="22"/>
      <w14:ligatures w14:val="none"/>
    </w:rPr>
  </w:style>
  <w:style w:type="character" w:customStyle="1" w:styleId="90">
    <w:name w:val="見出し 9 (文字)"/>
    <w:basedOn w:val="a0"/>
    <w:link w:val="9"/>
    <w:uiPriority w:val="9"/>
    <w:semiHidden/>
    <w:rsid w:val="008722FE"/>
    <w:rPr>
      <w:rFonts w:asciiTheme="majorHAnsi" w:eastAsiaTheme="majorEastAsia" w:hAnsiTheme="majorHAnsi" w:cstheme="majorBidi"/>
      <w:color w:val="000000" w:themeColor="text1"/>
      <w:sz w:val="24"/>
      <w:szCs w:val="22"/>
      <w14:ligatures w14:val="none"/>
    </w:rPr>
  </w:style>
  <w:style w:type="paragraph" w:styleId="a3">
    <w:name w:val="Title"/>
    <w:basedOn w:val="a"/>
    <w:next w:val="a"/>
    <w:link w:val="a4"/>
    <w:uiPriority w:val="10"/>
    <w:qFormat/>
    <w:rsid w:val="008722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22FE"/>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8722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22FE"/>
    <w:rPr>
      <w:rFonts w:asciiTheme="majorHAnsi" w:eastAsiaTheme="majorEastAsia" w:hAnsiTheme="majorHAnsi" w:cstheme="majorBidi"/>
      <w:color w:val="595959" w:themeColor="text1" w:themeTint="A6"/>
      <w:spacing w:val="15"/>
      <w:sz w:val="28"/>
      <w:szCs w:val="28"/>
      <w14:ligatures w14:val="none"/>
    </w:rPr>
  </w:style>
  <w:style w:type="paragraph" w:styleId="a7">
    <w:name w:val="Quote"/>
    <w:basedOn w:val="a"/>
    <w:next w:val="a"/>
    <w:link w:val="a8"/>
    <w:uiPriority w:val="29"/>
    <w:qFormat/>
    <w:rsid w:val="008722FE"/>
    <w:pPr>
      <w:spacing w:before="160" w:after="160"/>
      <w:jc w:val="center"/>
    </w:pPr>
    <w:rPr>
      <w:i/>
      <w:iCs/>
      <w:color w:val="404040" w:themeColor="text1" w:themeTint="BF"/>
    </w:rPr>
  </w:style>
  <w:style w:type="character" w:customStyle="1" w:styleId="a8">
    <w:name w:val="引用文 (文字)"/>
    <w:basedOn w:val="a0"/>
    <w:link w:val="a7"/>
    <w:uiPriority w:val="29"/>
    <w:rsid w:val="008722FE"/>
    <w:rPr>
      <w:rFonts w:ascii="ＭＳ 明朝" w:eastAsia="ＭＳ 明朝" w:hAnsi="ＭＳ 明朝"/>
      <w:i/>
      <w:iCs/>
      <w:color w:val="404040" w:themeColor="text1" w:themeTint="BF"/>
      <w:sz w:val="24"/>
      <w:szCs w:val="22"/>
      <w14:ligatures w14:val="none"/>
    </w:rPr>
  </w:style>
  <w:style w:type="paragraph" w:styleId="a9">
    <w:name w:val="List Paragraph"/>
    <w:basedOn w:val="a"/>
    <w:uiPriority w:val="34"/>
    <w:qFormat/>
    <w:rsid w:val="008722FE"/>
    <w:pPr>
      <w:ind w:left="720"/>
      <w:contextualSpacing/>
    </w:pPr>
  </w:style>
  <w:style w:type="character" w:styleId="21">
    <w:name w:val="Intense Emphasis"/>
    <w:basedOn w:val="a0"/>
    <w:uiPriority w:val="21"/>
    <w:qFormat/>
    <w:rsid w:val="008722FE"/>
    <w:rPr>
      <w:i/>
      <w:iCs/>
      <w:color w:val="0F4761" w:themeColor="accent1" w:themeShade="BF"/>
    </w:rPr>
  </w:style>
  <w:style w:type="paragraph" w:styleId="22">
    <w:name w:val="Intense Quote"/>
    <w:basedOn w:val="a"/>
    <w:next w:val="a"/>
    <w:link w:val="23"/>
    <w:uiPriority w:val="30"/>
    <w:qFormat/>
    <w:rsid w:val="00872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22FE"/>
    <w:rPr>
      <w:rFonts w:ascii="ＭＳ 明朝" w:eastAsia="ＭＳ 明朝" w:hAnsi="ＭＳ 明朝"/>
      <w:i/>
      <w:iCs/>
      <w:color w:val="0F4761" w:themeColor="accent1" w:themeShade="BF"/>
      <w:sz w:val="24"/>
      <w:szCs w:val="22"/>
      <w14:ligatures w14:val="none"/>
    </w:rPr>
  </w:style>
  <w:style w:type="character" w:styleId="24">
    <w:name w:val="Intense Reference"/>
    <w:basedOn w:val="a0"/>
    <w:uiPriority w:val="32"/>
    <w:qFormat/>
    <w:rsid w:val="008722FE"/>
    <w:rPr>
      <w:b/>
      <w:bCs/>
      <w:smallCaps/>
      <w:color w:val="0F4761" w:themeColor="accent1" w:themeShade="BF"/>
      <w:spacing w:val="5"/>
    </w:rPr>
  </w:style>
  <w:style w:type="table" w:styleId="aa">
    <w:name w:val="Table Grid"/>
    <w:basedOn w:val="a1"/>
    <w:uiPriority w:val="39"/>
    <w:rsid w:val="00B44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E52015"/>
    <w:pPr>
      <w:tabs>
        <w:tab w:val="center" w:pos="4252"/>
        <w:tab w:val="right" w:pos="8504"/>
      </w:tabs>
      <w:snapToGrid w:val="0"/>
    </w:pPr>
    <w:rPr>
      <w:rFonts w:ascii="Century" w:hAnsi="Century" w:cs="Times New Roman"/>
      <w:sz w:val="21"/>
      <w:szCs w:val="24"/>
    </w:rPr>
  </w:style>
  <w:style w:type="character" w:customStyle="1" w:styleId="ac">
    <w:name w:val="ヘッダー (文字)"/>
    <w:basedOn w:val="a0"/>
    <w:link w:val="ab"/>
    <w:rsid w:val="00E52015"/>
    <w:rPr>
      <w:rFonts w:ascii="Century" w:eastAsia="ＭＳ 明朝" w:hAnsi="Century" w:cs="Times New Roman"/>
      <w:sz w:val="21"/>
      <w14:ligatures w14:val="none"/>
    </w:rPr>
  </w:style>
  <w:style w:type="character" w:styleId="ad">
    <w:name w:val="Hyperlink"/>
    <w:basedOn w:val="a0"/>
    <w:uiPriority w:val="99"/>
    <w:unhideWhenUsed/>
    <w:rsid w:val="00ED3BBE"/>
    <w:rPr>
      <w:color w:val="467886" w:themeColor="hyperlink"/>
      <w:u w:val="single"/>
    </w:rPr>
  </w:style>
  <w:style w:type="character" w:styleId="ae">
    <w:name w:val="Unresolved Mention"/>
    <w:basedOn w:val="a0"/>
    <w:uiPriority w:val="99"/>
    <w:semiHidden/>
    <w:unhideWhenUsed/>
    <w:rsid w:val="00ED3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49555">
      <w:bodyDiv w:val="1"/>
      <w:marLeft w:val="0"/>
      <w:marRight w:val="0"/>
      <w:marTop w:val="0"/>
      <w:marBottom w:val="0"/>
      <w:divBdr>
        <w:top w:val="none" w:sz="0" w:space="0" w:color="auto"/>
        <w:left w:val="none" w:sz="0" w:space="0" w:color="auto"/>
        <w:bottom w:val="none" w:sz="0" w:space="0" w:color="auto"/>
        <w:right w:val="none" w:sz="0" w:space="0" w:color="auto"/>
      </w:divBdr>
    </w:div>
    <w:div w:id="386495091">
      <w:bodyDiv w:val="1"/>
      <w:marLeft w:val="0"/>
      <w:marRight w:val="0"/>
      <w:marTop w:val="0"/>
      <w:marBottom w:val="0"/>
      <w:divBdr>
        <w:top w:val="none" w:sz="0" w:space="0" w:color="auto"/>
        <w:left w:val="none" w:sz="0" w:space="0" w:color="auto"/>
        <w:bottom w:val="none" w:sz="0" w:space="0" w:color="auto"/>
        <w:right w:val="none" w:sz="0" w:space="0" w:color="auto"/>
      </w:divBdr>
    </w:div>
    <w:div w:id="851451578">
      <w:bodyDiv w:val="1"/>
      <w:marLeft w:val="0"/>
      <w:marRight w:val="0"/>
      <w:marTop w:val="0"/>
      <w:marBottom w:val="0"/>
      <w:divBdr>
        <w:top w:val="none" w:sz="0" w:space="0" w:color="auto"/>
        <w:left w:val="none" w:sz="0" w:space="0" w:color="auto"/>
        <w:bottom w:val="none" w:sz="0" w:space="0" w:color="auto"/>
        <w:right w:val="none" w:sz="0" w:space="0" w:color="auto"/>
      </w:divBdr>
    </w:div>
    <w:div w:id="1354578557">
      <w:bodyDiv w:val="1"/>
      <w:marLeft w:val="0"/>
      <w:marRight w:val="0"/>
      <w:marTop w:val="0"/>
      <w:marBottom w:val="0"/>
      <w:divBdr>
        <w:top w:val="none" w:sz="0" w:space="0" w:color="auto"/>
        <w:left w:val="none" w:sz="0" w:space="0" w:color="auto"/>
        <w:bottom w:val="none" w:sz="0" w:space="0" w:color="auto"/>
        <w:right w:val="none" w:sz="0" w:space="0" w:color="auto"/>
      </w:divBdr>
    </w:div>
    <w:div w:id="1428695317">
      <w:bodyDiv w:val="1"/>
      <w:marLeft w:val="0"/>
      <w:marRight w:val="0"/>
      <w:marTop w:val="0"/>
      <w:marBottom w:val="0"/>
      <w:divBdr>
        <w:top w:val="none" w:sz="0" w:space="0" w:color="auto"/>
        <w:left w:val="none" w:sz="0" w:space="0" w:color="auto"/>
        <w:bottom w:val="none" w:sz="0" w:space="0" w:color="auto"/>
        <w:right w:val="none" w:sz="0" w:space="0" w:color="auto"/>
      </w:divBdr>
    </w:div>
    <w:div w:id="147386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agai_hiroshi@zennoh-butsuryu.co.jp" TargetMode="External"/><Relationship Id="rId3" Type="http://schemas.openxmlformats.org/officeDocument/2006/relationships/styles" Target="styles.xml"/><Relationship Id="rId7" Type="http://schemas.openxmlformats.org/officeDocument/2006/relationships/hyperlink" Target="mailto:shinkai_hirohisa@zennoh-butsuryu.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beekeeping.or.j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AA73C-0BA1-42E6-8A64-0373353B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日本養蜂協会</dc:creator>
  <cp:keywords/>
  <dc:description/>
  <cp:lastModifiedBy>一般社団法人　日本養蜂協会</cp:lastModifiedBy>
  <cp:revision>24</cp:revision>
  <cp:lastPrinted>2025-03-19T09:01:00Z</cp:lastPrinted>
  <dcterms:created xsi:type="dcterms:W3CDTF">2024-12-19T08:22:00Z</dcterms:created>
  <dcterms:modified xsi:type="dcterms:W3CDTF">2025-04-14T06:47:00Z</dcterms:modified>
</cp:coreProperties>
</file>